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967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Холодиловой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18810586241007027938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51821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18810586241007027938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18810586241007027938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0412365400725009672520103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446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Timegrp-24rplc-13">
    <w:name w:val="cat-Time grp-24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5rplc-33">
    <w:name w:val="cat-PhoneNumber grp-25 rplc-33"/>
    <w:basedOn w:val="DefaultParagraphFont"/>
  </w:style>
  <w:style w:type="character" w:customStyle="1" w:styleId="cat-PhoneNumbergrp-26rplc-34">
    <w:name w:val="cat-PhoneNumber grp-26 rplc-34"/>
    <w:basedOn w:val="DefaultParagraphFont"/>
  </w:style>
  <w:style w:type="character" w:customStyle="1" w:styleId="cat-PhoneNumbergrp-27rplc-35">
    <w:name w:val="cat-PhoneNumber grp-27 rplc-35"/>
    <w:basedOn w:val="DefaultParagraphFont"/>
  </w:style>
  <w:style w:type="character" w:customStyle="1" w:styleId="cat-PhoneNumbergrp-28rplc-36">
    <w:name w:val="cat-PhoneNumber grp-28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9rplc-41">
    <w:name w:val="cat-FIO grp-19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4BAC-3F23-412A-A284-C8A80F4EB1E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